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are called "quaker" and "cracker"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owns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mean to someone who is a different skin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syrup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hang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this was right side up it was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owner of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slaves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could go here to buy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master's wife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listen now, come here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slaves used to get from the States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slave that tries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slaves work and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not a "quaker" or "cracker", not white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Canada is to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slaves were sometimes shipped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master who ties a slave on the back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this was on it was safe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Crossword Puzzle</dc:title>
  <dcterms:created xsi:type="dcterms:W3CDTF">2021-10-11T20:17:51Z</dcterms:created>
  <dcterms:modified xsi:type="dcterms:W3CDTF">2021-10-11T20:17:51Z</dcterms:modified>
</cp:coreProperties>
</file>