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Underground Man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 member of a Christian protestant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person who is learning a trade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Without a doubt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group of people for religious warship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teaching of Christ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Quality of being serious and dignified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state of serve desrepair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Extremely surprisingly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scornful way that shows disdain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move or get in or out of something awkward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mentally ill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that oppresses people</w:t>
            </w:r>
          </w:p>
        </w:tc>
      </w:tr>
    </w:tbl>
    <w:p>
      <w:pPr>
        <w:pStyle w:val="WordBankMedium"/>
      </w:pPr>
      <w:r>
        <w:t xml:space="preserve">   Clambered    </w:t>
      </w:r>
      <w:r>
        <w:t xml:space="preserve">   Astonishingly    </w:t>
      </w:r>
      <w:r>
        <w:t xml:space="preserve">   Congregation     </w:t>
      </w:r>
      <w:r>
        <w:t xml:space="preserve">   Apprentice     </w:t>
      </w:r>
      <w:r>
        <w:t xml:space="preserve">    Lunatic     </w:t>
      </w:r>
      <w:r>
        <w:t xml:space="preserve">   Solemnity    </w:t>
      </w:r>
      <w:r>
        <w:t xml:space="preserve">   Gospel    </w:t>
      </w:r>
      <w:r>
        <w:t xml:space="preserve">   Oppressors    </w:t>
      </w:r>
      <w:r>
        <w:t xml:space="preserve">    Empathetically     </w:t>
      </w:r>
      <w:r>
        <w:t xml:space="preserve">   Methodist    </w:t>
      </w:r>
      <w:r>
        <w:t xml:space="preserve">    Ramshackle     </w:t>
      </w:r>
      <w:r>
        <w:t xml:space="preserve">   Contemptuously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Underground Man Crossword</dc:title>
  <dcterms:created xsi:type="dcterms:W3CDTF">2021-10-11T20:19:22Z</dcterms:created>
  <dcterms:modified xsi:type="dcterms:W3CDTF">2021-10-11T20:19:22Z</dcterms:modified>
</cp:coreProperties>
</file>