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Underground Network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War    </w:t>
      </w:r>
      <w:r>
        <w:t xml:space="preserve">   Peace    </w:t>
      </w:r>
      <w:r>
        <w:t xml:space="preserve">   Ignorance    </w:t>
      </w:r>
      <w:r>
        <w:t xml:space="preserve">   Hateweek    </w:t>
      </w:r>
      <w:r>
        <w:t xml:space="preserve">   Spy    </w:t>
      </w:r>
      <w:r>
        <w:t xml:space="preserve">   Eurasia    </w:t>
      </w:r>
      <w:r>
        <w:t xml:space="preserve">   Eastasia    </w:t>
      </w:r>
      <w:r>
        <w:t xml:space="preserve">   Theparty    </w:t>
      </w:r>
      <w:r>
        <w:t xml:space="preserve">   Innerparty    </w:t>
      </w:r>
      <w:r>
        <w:t xml:space="preserve">   Newspeak    </w:t>
      </w:r>
      <w:r>
        <w:t xml:space="preserve">   Proles    </w:t>
      </w:r>
      <w:r>
        <w:t xml:space="preserve">   Telescreen    </w:t>
      </w:r>
      <w:r>
        <w:t xml:space="preserve">   Goldstein    </w:t>
      </w:r>
      <w:r>
        <w:t xml:space="preserve">   Oceania    </w:t>
      </w:r>
      <w:r>
        <w:t xml:space="preserve">   Bigbrother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Underground Network</dc:title>
  <dcterms:created xsi:type="dcterms:W3CDTF">2021-10-11T20:18:10Z</dcterms:created>
  <dcterms:modified xsi:type="dcterms:W3CDTF">2021-10-11T20:18:10Z</dcterms:modified>
</cp:coreProperties>
</file>