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 13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Jim Pembroke    </w:t>
      </w:r>
      <w:r>
        <w:t xml:space="preserve">   1862 Slavery    </w:t>
      </w:r>
      <w:r>
        <w:t xml:space="preserve">   1865 Congress    </w:t>
      </w:r>
      <w:r>
        <w:t xml:space="preserve">   Ann Matthews    </w:t>
      </w:r>
      <w:r>
        <w:t xml:space="preserve">   Benjamin Lundy    </w:t>
      </w:r>
      <w:r>
        <w:t xml:space="preserve">   Fredrick Douglass     </w:t>
      </w:r>
      <w:r>
        <w:t xml:space="preserve">   Harriet Tubman    </w:t>
      </w:r>
      <w:r>
        <w:t xml:space="preserve">   Jack Ransom    </w:t>
      </w:r>
      <w:r>
        <w:t xml:space="preserve">   Phoebe Myers     </w:t>
      </w:r>
      <w:r>
        <w:t xml:space="preserve">   Samuel Burris    </w:t>
      </w:r>
      <w:r>
        <w:t xml:space="preserve">   Samuel Green    </w:t>
      </w:r>
      <w:r>
        <w:t xml:space="preserve">   The North Star    </w:t>
      </w:r>
      <w:r>
        <w:t xml:space="preserve">   Thomas Garrett    </w:t>
      </w:r>
      <w:r>
        <w:t xml:space="preserve">   William Still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 13 Words</dc:title>
  <dcterms:created xsi:type="dcterms:W3CDTF">2021-10-11T20:17:49Z</dcterms:created>
  <dcterms:modified xsi:type="dcterms:W3CDTF">2021-10-11T20:17:49Z</dcterms:modified>
</cp:coreProperties>
</file>