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African American religious folk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owned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conductor on the Underground Railroad, also named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helps a runaway slave escape on the Underground Railroad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escape roots for runaway slaves to gain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reformer who favors putting an end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boss of the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house, church, or other place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under the control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estate where cash crops are grown on a large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</dc:title>
  <dcterms:created xsi:type="dcterms:W3CDTF">2021-10-11T20:19:18Z</dcterms:created>
  <dcterms:modified xsi:type="dcterms:W3CDTF">2021-10-11T20:19:18Z</dcterms:modified>
</cp:coreProperties>
</file>