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plant (such as cotton or tobacco) that is grown and can be harvested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to do what you want to and not be controlled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area of land where crops are grown and usually with a large, elaborate house on it where the plantation owners and their families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owned by a person such as land or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native or naturalized person who owes loyalty or allegiance to a government and is entitled to its protections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 states that did not secede from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difference in treatment or favor based on something other than individual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forbid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away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without freedom who is owned by another and is made to work for 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2021-10-11T20:18:01Z</dcterms:created>
  <dcterms:modified xsi:type="dcterms:W3CDTF">2021-10-11T20:18:01Z</dcterms:modified>
</cp:coreProperties>
</file>