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Rights    </w:t>
      </w:r>
      <w:r>
        <w:t xml:space="preserve">   Escape    </w:t>
      </w:r>
      <w:r>
        <w:t xml:space="preserve">   Mulatto    </w:t>
      </w:r>
      <w:r>
        <w:t xml:space="preserve">   Africa    </w:t>
      </w:r>
      <w:r>
        <w:t xml:space="preserve">   Colored    </w:t>
      </w:r>
      <w:r>
        <w:t xml:space="preserve">   Abolitionist    </w:t>
      </w:r>
      <w:r>
        <w:t xml:space="preserve">   Revolution    </w:t>
      </w:r>
      <w:r>
        <w:t xml:space="preserve">   United States    </w:t>
      </w:r>
      <w:r>
        <w:t xml:space="preserve">   Canada    </w:t>
      </w:r>
      <w:r>
        <w:t xml:space="preserve">   Discrimination    </w:t>
      </w:r>
      <w:r>
        <w:t xml:space="preserve">   North Star    </w:t>
      </w:r>
      <w:r>
        <w:t xml:space="preserve">   Plantation    </w:t>
      </w:r>
      <w:r>
        <w:t xml:space="preserve">   Slavery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 </dc:title>
  <dcterms:created xsi:type="dcterms:W3CDTF">2021-10-11T20:18:05Z</dcterms:created>
  <dcterms:modified xsi:type="dcterms:W3CDTF">2021-10-11T20:18:05Z</dcterms:modified>
</cp:coreProperties>
</file>