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owner of the safe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 dipper and north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fugitive slaves carried by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that denoted money, food and clothes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coordinator that plotted escapes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safety for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encouraged slaves 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aboard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that transports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fugitives expected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Railroad</dc:title>
  <dcterms:created xsi:type="dcterms:W3CDTF">2021-10-11T20:18:12Z</dcterms:created>
  <dcterms:modified xsi:type="dcterms:W3CDTF">2021-10-11T20:18:12Z</dcterms:modified>
</cp:coreProperties>
</file>