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Moses of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guided the escaping slaves to the next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Left southern states and went to the free northern states and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the home in Indiana that helped slaves to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Helped 2,000 slaves on their road to freedom.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secret organization of routes and safe places used by slaves to escape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hid escaping slaves in his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were against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helped the escaping slave find the railroad.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hiding place, often a home or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</dc:title>
  <dcterms:created xsi:type="dcterms:W3CDTF">2022-08-17T21:26:29Z</dcterms:created>
  <dcterms:modified xsi:type="dcterms:W3CDTF">2022-08-17T21:26:29Z</dcterms:modified>
</cp:coreProperties>
</file>