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fugitive slaves had escaped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 name for the Underground Railroad was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body of water that was crossed to reach Canada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helped move slaves from station to station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slaves have to go after the fugitive slave law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night the slaves followed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abolitionist who helped protect fugitive slaves and free blacks from slave kidnappers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went on between the years of 1790 and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 passed to make it illegal to help slaves gain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slaves originally trying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conductors had a $40000 capture reward?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people who would take in slaves into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who supported the slave trade would capture the slaves and return them for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code name for the houses that the slaves hid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blanket with patterns that had codes hidden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song they sang was called "The drinkin'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there was very little food, slaves would often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2021-10-11T20:18:29Z</dcterms:created>
  <dcterms:modified xsi:type="dcterms:W3CDTF">2021-10-11T20:18:29Z</dcterms:modified>
</cp:coreProperties>
</file>