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 Lingo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of the safe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Canada, 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Password for fugitive slaves traveling alone to indicate they were sent by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 that bounty slave hunters were nearby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donated money, clothes,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Harriet Tubman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led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 Dipper and the North Star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 Lingo and Phrases</dc:title>
  <dcterms:created xsi:type="dcterms:W3CDTF">2021-10-11T20:19:06Z</dcterms:created>
  <dcterms:modified xsi:type="dcterms:W3CDTF">2021-10-11T20:19:06Z</dcterms:modified>
</cp:coreProperties>
</file>