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Underground Railroad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levi coffin    </w:t>
      </w:r>
      <w:r>
        <w:t xml:space="preserve">   emancipation    </w:t>
      </w:r>
      <w:r>
        <w:t xml:space="preserve">   river jordan    </w:t>
      </w:r>
      <w:r>
        <w:t xml:space="preserve">   freedom train    </w:t>
      </w:r>
      <w:r>
        <w:t xml:space="preserve">   moses    </w:t>
      </w:r>
      <w:r>
        <w:t xml:space="preserve">   drinking gourd    </w:t>
      </w:r>
      <w:r>
        <w:t xml:space="preserve">   quaker    </w:t>
      </w:r>
      <w:r>
        <w:t xml:space="preserve">   abolitionist    </w:t>
      </w:r>
      <w:r>
        <w:t xml:space="preserve">   station    </w:t>
      </w:r>
      <w:r>
        <w:t xml:space="preserve">   harbor    </w:t>
      </w:r>
      <w:r>
        <w:t xml:space="preserve">   fugitive    </w:t>
      </w:r>
      <w:r>
        <w:t xml:space="preserve">   spiritual    </w:t>
      </w:r>
      <w:r>
        <w:t xml:space="preserve">   safe house    </w:t>
      </w:r>
      <w:r>
        <w:t xml:space="preserve">   canada    </w:t>
      </w:r>
      <w:r>
        <w:t xml:space="preserve">   north star    </w:t>
      </w:r>
      <w:r>
        <w:t xml:space="preserve">   freedom    </w:t>
      </w:r>
      <w:r>
        <w:t xml:space="preserve">   harriet tubman    </w:t>
      </w:r>
      <w:r>
        <w:t xml:space="preserve">   conductor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Underground Railroad Terms</dc:title>
  <dcterms:created xsi:type="dcterms:W3CDTF">2021-10-11T20:18:26Z</dcterms:created>
  <dcterms:modified xsi:type="dcterms:W3CDTF">2021-10-11T20:18:26Z</dcterms:modified>
</cp:coreProperties>
</file>