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Underground Railroad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escape    </w:t>
      </w:r>
      <w:r>
        <w:t xml:space="preserve">   freedom    </w:t>
      </w:r>
      <w:r>
        <w:t xml:space="preserve">   fugitive    </w:t>
      </w:r>
      <w:r>
        <w:t xml:space="preserve">   lantern    </w:t>
      </w:r>
      <w:r>
        <w:t xml:space="preserve">   night    </w:t>
      </w:r>
      <w:r>
        <w:t xml:space="preserve">   password    </w:t>
      </w:r>
      <w:r>
        <w:t xml:space="preserve">   plantation    </w:t>
      </w:r>
      <w:r>
        <w:t xml:space="preserve">   quilt    </w:t>
      </w:r>
      <w:r>
        <w:t xml:space="preserve">   railroad    </w:t>
      </w:r>
      <w:r>
        <w:t xml:space="preserve">   route    </w:t>
      </w:r>
      <w:r>
        <w:t xml:space="preserve">   secret    </w:t>
      </w:r>
      <w:r>
        <w:t xml:space="preserve">   slave    </w:t>
      </w:r>
      <w:r>
        <w:t xml:space="preserve">   spirituals    </w:t>
      </w:r>
      <w:r>
        <w:t xml:space="preserve">   station    </w:t>
      </w:r>
      <w:r>
        <w:t xml:space="preserve">   underground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Underground Railroad Wordsearch</dc:title>
  <dcterms:created xsi:type="dcterms:W3CDTF">2021-10-11T20:19:04Z</dcterms:created>
  <dcterms:modified xsi:type="dcterms:W3CDTF">2021-10-11T20:19:04Z</dcterms:modified>
</cp:coreProperties>
</file>