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stationmaster    </w:t>
      </w:r>
      <w:r>
        <w:t xml:space="preserve">   Moses    </w:t>
      </w:r>
      <w:r>
        <w:t xml:space="preserve">   plantation    </w:t>
      </w:r>
      <w:r>
        <w:t xml:space="preserve">   escape    </w:t>
      </w:r>
      <w:r>
        <w:t xml:space="preserve">   north star    </w:t>
      </w:r>
      <w:r>
        <w:t xml:space="preserve">   underground railroad    </w:t>
      </w:r>
      <w:r>
        <w:t xml:space="preserve">   slave    </w:t>
      </w:r>
      <w:r>
        <w:t xml:space="preserve">   runaway    </w:t>
      </w:r>
      <w:r>
        <w:t xml:space="preserve">   abolitionist    </w:t>
      </w:r>
      <w:r>
        <w:t xml:space="preserve">   drinking gourd    </w:t>
      </w:r>
      <w:r>
        <w:t xml:space="preserve">   freedom    </w:t>
      </w:r>
      <w:r>
        <w:t xml:space="preserve">   passenger    </w:t>
      </w:r>
      <w:r>
        <w:t xml:space="preserve">   station    </w:t>
      </w:r>
      <w:r>
        <w:t xml:space="preserve">   conductor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2021-10-11T20:18:43Z</dcterms:created>
  <dcterms:modified xsi:type="dcterms:W3CDTF">2021-10-11T20:18:43Z</dcterms:modified>
</cp:coreProperties>
</file>