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Underground Railroad</w:t>
      </w:r>
    </w:p>
    <w:p>
      <w:pPr>
        <w:pStyle w:val="Questions"/>
      </w:pPr>
      <w:r>
        <w:t xml:space="preserve">1. ISACA RPEHOO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SAIIBTONLITO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RQSIEKMUA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NAYLRMAD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FSAE HESUOS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VFIGIUET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AAADCN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TOSAASRINTEMT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ETWS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AESSTT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RUCCDOOTSN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AJLHEI ANNSEROD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TRIREHA MNTUAB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HUTDESDA ESNSEVT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VLIE FINCFO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Underground Railroad</dc:title>
  <dcterms:created xsi:type="dcterms:W3CDTF">2021-10-11T20:18:48Z</dcterms:created>
  <dcterms:modified xsi:type="dcterms:W3CDTF">2021-10-11T20:18:48Z</dcterms:modified>
</cp:coreProperties>
</file>