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blacks    </w:t>
      </w:r>
      <w:r>
        <w:t xml:space="preserve">   abolitionists    </w:t>
      </w:r>
      <w:r>
        <w:t xml:space="preserve">   railroad    </w:t>
      </w:r>
      <w:r>
        <w:t xml:space="preserve">   underground    </w:t>
      </w:r>
      <w:r>
        <w:t xml:space="preserve">   rights    </w:t>
      </w:r>
      <w:r>
        <w:t xml:space="preserve">   escape    </w:t>
      </w:r>
      <w:r>
        <w:t xml:space="preserve">   freedom    </w:t>
      </w:r>
      <w:r>
        <w:t xml:space="preserve">   tubman    </w:t>
      </w:r>
      <w:r>
        <w:t xml:space="preserve">   harriet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2021-10-11T20:17:43Z</dcterms:created>
  <dcterms:modified xsi:type="dcterms:W3CDTF">2021-10-11T20:17:43Z</dcterms:modified>
</cp:coreProperties>
</file>