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Underground to Canada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Safe houses    </w:t>
      </w:r>
      <w:r>
        <w:t xml:space="preserve">   Stations    </w:t>
      </w:r>
      <w:r>
        <w:t xml:space="preserve">   Kindeness    </w:t>
      </w:r>
      <w:r>
        <w:t xml:space="preserve">   Hope    </w:t>
      </w:r>
      <w:r>
        <w:t xml:space="preserve">   Swamp    </w:t>
      </w:r>
      <w:r>
        <w:t xml:space="preserve">   Chains    </w:t>
      </w:r>
      <w:r>
        <w:t xml:space="preserve">   Adam    </w:t>
      </w:r>
      <w:r>
        <w:t xml:space="preserve">   Lester    </w:t>
      </w:r>
      <w:r>
        <w:t xml:space="preserve">   Julilly    </w:t>
      </w:r>
      <w:r>
        <w:t xml:space="preserve">   Liza    </w:t>
      </w:r>
      <w:r>
        <w:t xml:space="preserve">   Levi Coffin    </w:t>
      </w:r>
      <w:r>
        <w:t xml:space="preserve">   Jeb Brown    </w:t>
      </w:r>
      <w:r>
        <w:t xml:space="preserve">   Massa Ross    </w:t>
      </w:r>
      <w:r>
        <w:t xml:space="preserve">   Cotton picking    </w:t>
      </w:r>
      <w:r>
        <w:t xml:space="preserve">   Corn cake    </w:t>
      </w:r>
      <w:r>
        <w:t xml:space="preserve">   Gourd of water    </w:t>
      </w:r>
      <w:r>
        <w:t xml:space="preserve">   Hensen plantation    </w:t>
      </w:r>
      <w:r>
        <w:t xml:space="preserve">   Mammy Sally    </w:t>
      </w:r>
      <w:r>
        <w:t xml:space="preserve">   Riely Plantation    </w:t>
      </w:r>
      <w:r>
        <w:t xml:space="preserve">   Simms    </w:t>
      </w:r>
      <w:r>
        <w:t xml:space="preserve">   Massa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Underground to Canada</dc:title>
  <dcterms:created xsi:type="dcterms:W3CDTF">2021-10-11T20:17:58Z</dcterms:created>
  <dcterms:modified xsi:type="dcterms:W3CDTF">2021-10-11T20:17:58Z</dcterms:modified>
</cp:coreProperties>
</file>