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to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Died from chain poisoning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 overseer of the Riley plantation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Poses as a birdwatcher to secretly help slaves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Named after June and Lilly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schooner that took the girls to 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Julilly's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Underground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slaves cross the Ohio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a job as a 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Crippled 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to Canada</dc:title>
  <dcterms:created xsi:type="dcterms:W3CDTF">2021-10-11T20:18:08Z</dcterms:created>
  <dcterms:modified xsi:type="dcterms:W3CDTF">2021-10-11T20:18:08Z</dcterms:modified>
</cp:coreProperties>
</file>