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to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Mammy Sally tells Julilly to follow something which will lead her to Cananda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used by slave owners to inflict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beginning with T that the slaves reach when they are told Mr Ross is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schooner that took the girls 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they have o harvest at the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supervisor of the Riley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boy who is told to get water for the slaves in Chapter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Riley Plantation is situated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town where Lester gets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job Mr Ross pretends to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given 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something escape the Julilly and Liza had on multiple occassions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the slaves are bound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Mammy Sally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item given to the slaves to lead them east to Cumberland Moutains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 who went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a job as a 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Died from chain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friend that Julilly makes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to Canada</dc:title>
  <dcterms:created xsi:type="dcterms:W3CDTF">2021-10-11T20:18:50Z</dcterms:created>
  <dcterms:modified xsi:type="dcterms:W3CDTF">2021-10-11T20:18:50Z</dcterms:modified>
</cp:coreProperties>
</file>