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to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Bravery    </w:t>
      </w:r>
      <w:r>
        <w:t xml:space="preserve">   Mr.Ross    </w:t>
      </w:r>
      <w:r>
        <w:t xml:space="preserve">   Massa Riley    </w:t>
      </w:r>
      <w:r>
        <w:t xml:space="preserve">   Canada    </w:t>
      </w:r>
      <w:r>
        <w:t xml:space="preserve">   Mammy Sally    </w:t>
      </w:r>
      <w:r>
        <w:t xml:space="preserve">   Levi Coffin    </w:t>
      </w:r>
      <w:r>
        <w:t xml:space="preserve">   Strength    </w:t>
      </w:r>
      <w:r>
        <w:t xml:space="preserve">   Massa Hensen    </w:t>
      </w:r>
      <w:r>
        <w:t xml:space="preserve">   Old John    </w:t>
      </w:r>
      <w:r>
        <w:t xml:space="preserve">   Ella Brown    </w:t>
      </w:r>
      <w:r>
        <w:t xml:space="preserve">   Jeb Brown    </w:t>
      </w:r>
      <w:r>
        <w:t xml:space="preserve">   North Star    </w:t>
      </w:r>
      <w:r>
        <w:t xml:space="preserve">   Freedom    </w:t>
      </w:r>
      <w:r>
        <w:t xml:space="preserve">   Hope    </w:t>
      </w:r>
      <w:r>
        <w:t xml:space="preserve">   Adam    </w:t>
      </w:r>
      <w:r>
        <w:t xml:space="preserve">   Lester    </w:t>
      </w:r>
      <w:r>
        <w:t xml:space="preserve">   Liza    </w:t>
      </w:r>
      <w:r>
        <w:t xml:space="preserve">   Juilly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to Canada</dc:title>
  <dcterms:created xsi:type="dcterms:W3CDTF">2021-10-11T20:18:57Z</dcterms:created>
  <dcterms:modified xsi:type="dcterms:W3CDTF">2021-10-11T20:18:57Z</dcterms:modified>
</cp:coreProperties>
</file>