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Underground to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lake that Liza and Julilly cross to get to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that shows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assist runaway slaves to get into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Flower that slaves collect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country north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ship that Liza and Julilly used to cross Lake Erie.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the slaves used for master.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Code name for girl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Leader of the Underground Railway.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is kept against their own will and is forced to do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religion that does not believe in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Julilly's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 that led slaves north to Canada.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crop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Julilly's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Code name for boy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slave who joined Liza and Julilly on their way to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Dogs used to track runaway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Negro Thief.</w:t>
            </w:r>
          </w:p>
        </w:tc>
      </w:tr>
    </w:tbl>
    <w:p>
      <w:pPr>
        <w:pStyle w:val="WordBankMedium"/>
      </w:pPr>
      <w:r>
        <w:t xml:space="preserve">   Quaker    </w:t>
      </w:r>
      <w:r>
        <w:t xml:space="preserve">   Levi Coffin    </w:t>
      </w:r>
      <w:r>
        <w:t xml:space="preserve">   Lake Erie    </w:t>
      </w:r>
      <w:r>
        <w:t xml:space="preserve">   Bloodhounds    </w:t>
      </w:r>
      <w:r>
        <w:t xml:space="preserve">   Julilly    </w:t>
      </w:r>
      <w:r>
        <w:t xml:space="preserve">   Canada    </w:t>
      </w:r>
      <w:r>
        <w:t xml:space="preserve">   Liza    </w:t>
      </w:r>
      <w:r>
        <w:t xml:space="preserve">   Slave    </w:t>
      </w:r>
      <w:r>
        <w:t xml:space="preserve">   Underground Railway    </w:t>
      </w:r>
      <w:r>
        <w:t xml:space="preserve">   Cotton    </w:t>
      </w:r>
      <w:r>
        <w:t xml:space="preserve">   Massa    </w:t>
      </w:r>
      <w:r>
        <w:t xml:space="preserve">   Mammy Sally    </w:t>
      </w:r>
      <w:r>
        <w:t xml:space="preserve">   North Star    </w:t>
      </w:r>
      <w:r>
        <w:t xml:space="preserve">   Plantation    </w:t>
      </w:r>
      <w:r>
        <w:t xml:space="preserve">   Compass    </w:t>
      </w:r>
      <w:r>
        <w:t xml:space="preserve">   Dry Goods    </w:t>
      </w:r>
      <w:r>
        <w:t xml:space="preserve">   Hardware    </w:t>
      </w:r>
      <w:r>
        <w:t xml:space="preserve">   May Flower    </w:t>
      </w:r>
      <w:r>
        <w:t xml:space="preserve">   Mr. Ross    </w:t>
      </w:r>
      <w:r>
        <w:t xml:space="preserve">   Lester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to Canada</dc:title>
  <dcterms:created xsi:type="dcterms:W3CDTF">2021-10-11T20:18:59Z</dcterms:created>
  <dcterms:modified xsi:type="dcterms:W3CDTF">2021-10-11T20:18:59Z</dcterms:modified>
</cp:coreProperties>
</file>