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Underground to 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favours to put an end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Physically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forced to obey someone else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at a fast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fear and lack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Rings hooked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nation in North America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to Canada </dc:title>
  <dcterms:created xsi:type="dcterms:W3CDTF">2021-10-11T20:19:02Z</dcterms:created>
  <dcterms:modified xsi:type="dcterms:W3CDTF">2021-10-11T20:19:02Z</dcterms:modified>
</cp:coreProperties>
</file>