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to Canada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colour and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 in an awkward way;rhymes with novel and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grows in virginia;bees are attracted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 so that the words run into each other;rhymes with nerd and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Sounds like drown;continuous low humming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destroy or make it unrecognizable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strap attached to one end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assurance something will happen;has the word prom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Known to only a few people;kept hidden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optical illusion;sound like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 made up of three;a dance move of 2016;to not have a lot of money and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Supervises others;over see stuff that is going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words that define the south stats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cake that is made on a gardening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treat someone different because of ex: race, gender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you’ve learn in music class;a sequence of single notes that sounds satisfying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Sound a bird makes;said in a cheerful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groupe of people that fights to do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southern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thought or attitude that comes from emotion or feeling;something that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cruel;rhymes with best and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goes behind your back;a person who buys and sell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Encourages or incites another;a better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is in the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have short or revealing clothes;rhymes with skinny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to Canada vocab crossword </dc:title>
  <dcterms:created xsi:type="dcterms:W3CDTF">2021-10-11T20:18:22Z</dcterms:created>
  <dcterms:modified xsi:type="dcterms:W3CDTF">2021-10-11T20:18:22Z</dcterms:modified>
</cp:coreProperties>
</file>