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food    </w:t>
      </w:r>
      <w:r>
        <w:t xml:space="preserve">   friendship    </w:t>
      </w:r>
      <w:r>
        <w:t xml:space="preserve">   goalie    </w:t>
      </w:r>
      <w:r>
        <w:t xml:space="preserve">   health    </w:t>
      </w:r>
      <w:r>
        <w:t xml:space="preserve">   hiding    </w:t>
      </w:r>
      <w:r>
        <w:t xml:space="preserve">   hockey    </w:t>
      </w:r>
      <w:r>
        <w:t xml:space="preserve">   House    </w:t>
      </w:r>
      <w:r>
        <w:t xml:space="preserve">   jersey    </w:t>
      </w:r>
      <w:r>
        <w:t xml:space="preserve">   money    </w:t>
      </w:r>
      <w:r>
        <w:t xml:space="preserve">   net    </w:t>
      </w:r>
      <w:r>
        <w:t xml:space="preserve">   puck    </w:t>
      </w:r>
      <w:r>
        <w:t xml:space="preserve">   stealing    </w:t>
      </w:r>
      <w:r>
        <w:t xml:space="preserve">   streeters    </w:t>
      </w:r>
      <w:r>
        <w:t xml:space="preserve">   teamwork    </w:t>
      </w:r>
      <w:r>
        <w:t xml:space="preserve">   Undergrounders    </w:t>
      </w:r>
      <w:r>
        <w:t xml:space="preserve">   warmth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Undergrounders</dc:title>
  <dcterms:created xsi:type="dcterms:W3CDTF">2021-10-11T20:18:31Z</dcterms:created>
  <dcterms:modified xsi:type="dcterms:W3CDTF">2021-10-11T20:18:31Z</dcterms:modified>
</cp:coreProperties>
</file>