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Undergrounders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don't have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mouse's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lived with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loved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mouse's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 of the 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sausage bread and condiments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played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an itch you can't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idea hit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gets bullied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 you hit with a hockey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 you wear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normal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live on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spend and 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Undergrounders</dc:title>
  <dcterms:created xsi:type="dcterms:W3CDTF">2021-10-11T20:18:52Z</dcterms:created>
  <dcterms:modified xsi:type="dcterms:W3CDTF">2021-10-11T20:18:52Z</dcterms:modified>
</cp:coreProperties>
</file>