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Underrepresented Gifted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test can be bias and not show quantitative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 in teaching techniques and adaptations to meet students  individual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Opportunities offered to gifted students to improve or enhance traditionally offered 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Teachers can motivate underrepresented gifted learners with engaging activities and building a good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Activities that build peer relations and reduce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population of gifted learners that is underrepresented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underrepresented gifted students get bored and do not perform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Lessons that incorporate science, technology, engineering and math that engage and motivate gifted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formula presented to help determine whether underrepresentation is beyond statistical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keeps underrepresented populations from reaching their full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Underrepresentation of gifted black and hispanic students can be______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identify culturally and linguistically diverse students for gifted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Underrepresentation of gifted black and hispanic students can be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critical factor in the achievement gap between white gifted learners and underrepresented gifted learners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Underrepresented Gifted Students</dc:title>
  <dcterms:created xsi:type="dcterms:W3CDTF">2021-10-11T20:18:26Z</dcterms:created>
  <dcterms:modified xsi:type="dcterms:W3CDTF">2021-10-11T20:18:26Z</dcterms:modified>
</cp:coreProperties>
</file>