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 Automotive Technology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ASE tests and certifies automotive: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Carquest, NAPA, and Jiffy Lube are examples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torquing lug nuts on a vehicle, which pattern should one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engine oil has the best lubricating properties?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NATEF certifies automotive: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color is the primary brake warning light on the dash of cars and trucks?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an ASE certification?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organization certifies automotive technicians?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organization accredits automotive programs?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is most likely the problem if a light does not come on during an instrument panel bulb check?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Automotive Technology Career</dc:title>
  <dcterms:created xsi:type="dcterms:W3CDTF">2021-10-11T20:18:51Z</dcterms:created>
  <dcterms:modified xsi:type="dcterms:W3CDTF">2021-10-11T20:18:51Z</dcterms:modified>
</cp:coreProperties>
</file>