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 Health and Safety in Social Care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care plan    </w:t>
      </w:r>
      <w:r>
        <w:t xml:space="preserve">   handling    </w:t>
      </w:r>
      <w:r>
        <w:t xml:space="preserve">   moving    </w:t>
      </w:r>
      <w:r>
        <w:t xml:space="preserve">   infection    </w:t>
      </w:r>
      <w:r>
        <w:t xml:space="preserve">   hygiene    </w:t>
      </w:r>
      <w:r>
        <w:t xml:space="preserve">   emergency    </w:t>
      </w:r>
      <w:r>
        <w:t xml:space="preserve">   first aid    </w:t>
      </w:r>
      <w:r>
        <w:t xml:space="preserve">   illness    </w:t>
      </w:r>
      <w:r>
        <w:t xml:space="preserve">   accident    </w:t>
      </w:r>
      <w:r>
        <w:t xml:space="preserve">   assessment    </w:t>
      </w:r>
      <w:r>
        <w:t xml:space="preserve">   risk    </w:t>
      </w:r>
      <w:r>
        <w:t xml:space="preserve">   hazard    </w:t>
      </w:r>
      <w:r>
        <w:t xml:space="preserve">   health    </w:t>
      </w:r>
      <w:r>
        <w:t xml:space="preserve">   safety    </w:t>
      </w:r>
      <w:r>
        <w:t xml:space="preserve">   procedure    </w:t>
      </w:r>
      <w:r>
        <w:t xml:space="preserve">   policy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Health and Safety in Social Care Settings</dc:title>
  <dcterms:created xsi:type="dcterms:W3CDTF">2021-10-11T20:19:23Z</dcterms:created>
  <dcterms:modified xsi:type="dcterms:W3CDTF">2021-10-11T20:19:23Z</dcterms:modified>
</cp:coreProperties>
</file>