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 healthcare facilities and organizational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Diagnostic pertains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Pertains to the treatment of injury, deformity, and disease by manual and instrumental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provision of safe and adequate care at a reasonable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Centers for Medicine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Therapeutic is another word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Comfort care for the very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onset from which the resident is expected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resident care in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Pertains to the treatment of injury, deformity, and disease by manual and instrumental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slow or gradual on set, for which there is no known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specific areas of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Fines collected as a result of nursing home violations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Nurse Aides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honors excellence in the workplace for people employed by home care agencies,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LTC Healthcare Personnel Registry have two branches, Name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director or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care in the home for people needing health services, but not hospitalization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provide good care and comply with state and federal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science of treatment that includes drugs, diet, exercise and other non-surgical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Supervises medical staff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illness from which the resident is not expected to recover and will die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healthcare facilities and organizational structure</dc:title>
  <dcterms:created xsi:type="dcterms:W3CDTF">2021-10-11T20:19:33Z</dcterms:created>
  <dcterms:modified xsi:type="dcterms:W3CDTF">2021-10-11T20:19:33Z</dcterms:modified>
</cp:coreProperties>
</file>