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Understanding Anxiety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ACHES    </w:t>
      </w:r>
      <w:r>
        <w:t xml:space="preserve">   ANXIETY    </w:t>
      </w:r>
      <w:r>
        <w:t xml:space="preserve">   ANXIOUS    </w:t>
      </w:r>
      <w:r>
        <w:t xml:space="preserve">   BODY TENSION    </w:t>
      </w:r>
      <w:r>
        <w:t xml:space="preserve">   CONCERN    </w:t>
      </w:r>
      <w:r>
        <w:t xml:space="preserve">   COUNSELING    </w:t>
      </w:r>
      <w:r>
        <w:t xml:space="preserve">   CUDDLE A PET    </w:t>
      </w:r>
      <w:r>
        <w:t xml:space="preserve">   DEEP BREATHING    </w:t>
      </w:r>
      <w:r>
        <w:t xml:space="preserve">   DREAD    </w:t>
      </w:r>
      <w:r>
        <w:t xml:space="preserve">   EXERCISE    </w:t>
      </w:r>
      <w:r>
        <w:t xml:space="preserve">   EXHAUSTION    </w:t>
      </w:r>
      <w:r>
        <w:t xml:space="preserve">   FEAR    </w:t>
      </w:r>
      <w:r>
        <w:t xml:space="preserve">   JITTERS    </w:t>
      </w:r>
      <w:r>
        <w:t xml:space="preserve">   JOURNAL    </w:t>
      </w:r>
      <w:r>
        <w:t xml:space="preserve">   LESS STRESS    </w:t>
      </w:r>
      <w:r>
        <w:t xml:space="preserve">   LISTEN TO MUSIC    </w:t>
      </w:r>
      <w:r>
        <w:t xml:space="preserve">   LOTS OF STRESS    </w:t>
      </w:r>
      <w:r>
        <w:t xml:space="preserve">   NERVOUSNESS    </w:t>
      </w:r>
      <w:r>
        <w:t xml:space="preserve">   SUPPORT SYSTEM    </w:t>
      </w:r>
      <w:r>
        <w:t xml:space="preserve">   UNEASINESS    </w:t>
      </w:r>
      <w:r>
        <w:t xml:space="preserve">   WORRIES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Anxiety</dc:title>
  <dcterms:created xsi:type="dcterms:W3CDTF">2021-10-11T20:19:28Z</dcterms:created>
  <dcterms:modified xsi:type="dcterms:W3CDTF">2021-10-11T20:19:28Z</dcterms:modified>
</cp:coreProperties>
</file>