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Art  Ch.14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 style that borrowed from early classical period of Greece and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1800's can be thought of as an age of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Artist who painted "Young Girl with a Dog" in 1887.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Painted "Grand Canal Venice" in 1835.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Style that attempted to capture rapidly changing effects of light on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artist who painted "Arabs Skirmishing in the Mountains" in 1863.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General ruled the France in the late 1700 and early 1800's.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Artist who painted "Banks of the Seine" in 1880.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 Rococo artist who was also great grandfather to Berthe Morisot.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term for  An anual exhibit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Painted "Dance at Bougival" in 1883.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 style that found its subjects in the world of the dramatic and the exotic.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drawing or painting focusing on mountains or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Painted "Madame Henroit" in 1876.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the sculpture of Claude Lorrain.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Painted "Bridge at Argenteuil" in 1874.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Painted the work of art named "The Death of Socrates" in 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artist painted right up until the day he died.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Art  Ch.14 Crossword</dc:title>
  <dcterms:created xsi:type="dcterms:W3CDTF">2021-10-11T20:18:06Z</dcterms:created>
  <dcterms:modified xsi:type="dcterms:W3CDTF">2021-10-11T20:18:06Z</dcterms:modified>
</cp:coreProperties>
</file>