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Understanding BIG Words That Describe Humanity's Relationship with God</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5616"/>
        <w:gridCol w:w="3024"/>
      </w:tblGrid>
      <w:tr>
        <w:tc>
          <w:p>
            <w:pPr>
              <w:pStyle w:val="Questions"/>
            </w:pPr>
            <w:r>
              <w:rPr>
                <w:b w:val="true"/>
                <w:bCs w:val="true"/>
              </w:rPr>
              <w:t xml:space="preserve">1. </w:t>
            </w:r>
            <w:r>
              <w:t xml:space="preserve">A work of God's grace whereby believers become new creatures or "creations" in Christ Jesus</w:t>
            </w:r>
            <w:r>
              <w:rPr>
                <w:b w:val="true"/>
                <w:bCs w:val="true"/>
              </w:rPr>
            </w:r>
          </w:p>
        </w:tc>
        <w:tc>
          <w:p>
            <w:pPr>
              <w:pStyle w:val="Questions"/>
            </w:pPr>
            <w:r>
              <w:rPr>
                <w:b w:val="true"/>
                <w:bCs w:val="true"/>
              </w:rPr>
              <w:t xml:space="preserve">A. </w:t>
            </w:r>
            <w:r>
              <w:t xml:space="preserve">Conviction</w:t>
            </w:r>
          </w:p>
        </w:tc>
      </w:tr>
      <w:tr>
        <w:tc>
          <w:p>
            <w:pPr>
              <w:pStyle w:val="Questions"/>
            </w:pPr>
            <w:r>
              <w:rPr>
                <w:b w:val="true"/>
                <w:bCs w:val="true"/>
              </w:rPr>
              <w:t xml:space="preserve">2. </w:t>
            </w:r>
            <w:r>
              <w:t xml:space="preserve">A genuine turning from sin toward God</w:t>
            </w:r>
            <w:r>
              <w:rPr>
                <w:b w:val="true"/>
                <w:bCs w:val="true"/>
              </w:rPr>
            </w:r>
          </w:p>
        </w:tc>
        <w:tc>
          <w:p>
            <w:pPr>
              <w:pStyle w:val="Questions"/>
            </w:pPr>
            <w:r>
              <w:rPr>
                <w:b w:val="true"/>
                <w:bCs w:val="true"/>
              </w:rPr>
              <w:t xml:space="preserve">B. </w:t>
            </w:r>
            <w:r>
              <w:t xml:space="preserve">Redemption</w:t>
            </w:r>
          </w:p>
        </w:tc>
      </w:tr>
      <w:tr>
        <w:tc>
          <w:p>
            <w:pPr>
              <w:pStyle w:val="Questions"/>
            </w:pPr>
            <w:r>
              <w:rPr>
                <w:b w:val="true"/>
                <w:bCs w:val="true"/>
              </w:rPr>
              <w:t xml:space="preserve">3. </w:t>
            </w:r>
            <w:r>
              <w:t xml:space="preserve">The acceptance of Jesus Christ and trust that He is your Lord and Saviour</w:t>
            </w:r>
            <w:r>
              <w:rPr>
                <w:b w:val="true"/>
                <w:bCs w:val="true"/>
              </w:rPr>
            </w:r>
          </w:p>
        </w:tc>
        <w:tc>
          <w:p>
            <w:pPr>
              <w:pStyle w:val="Questions"/>
            </w:pPr>
            <w:r>
              <w:rPr>
                <w:b w:val="true"/>
                <w:bCs w:val="true"/>
              </w:rPr>
              <w:t xml:space="preserve">C. </w:t>
            </w:r>
            <w:r>
              <w:t xml:space="preserve">Regeneration</w:t>
            </w:r>
          </w:p>
        </w:tc>
      </w:tr>
      <w:tr>
        <w:tc>
          <w:p>
            <w:pPr>
              <w:pStyle w:val="Questions"/>
            </w:pPr>
            <w:r>
              <w:rPr>
                <w:b w:val="true"/>
                <w:bCs w:val="true"/>
              </w:rPr>
              <w:t xml:space="preserve">4. </w:t>
            </w:r>
            <w:r>
              <w:t xml:space="preserve">God's gracious and full acquittal (free someone from a criminal charge by a verdict of not guilty) upon principles of His righteousness of all sinners who repent and believe in Christ</w:t>
            </w:r>
            <w:r>
              <w:rPr>
                <w:b w:val="true"/>
                <w:bCs w:val="true"/>
              </w:rPr>
            </w:r>
          </w:p>
        </w:tc>
        <w:tc>
          <w:p>
            <w:pPr>
              <w:pStyle w:val="Questions"/>
            </w:pPr>
            <w:r>
              <w:rPr>
                <w:b w:val="true"/>
                <w:bCs w:val="true"/>
              </w:rPr>
              <w:t xml:space="preserve">D. </w:t>
            </w:r>
            <w:r>
              <w:t xml:space="preserve">Faith</w:t>
            </w:r>
          </w:p>
        </w:tc>
      </w:tr>
      <w:tr>
        <w:tc>
          <w:p>
            <w:pPr>
              <w:pStyle w:val="Questions"/>
            </w:pPr>
            <w:r>
              <w:rPr>
                <w:b w:val="true"/>
                <w:bCs w:val="true"/>
              </w:rPr>
              <w:t xml:space="preserve">5. </w:t>
            </w:r>
            <w:r>
              <w:t xml:space="preserve">The experience by which the believer is set apart to God's purposes, and is enabled to progress toward moral and spiritual maturity through the presence and power of the Holy Spirit dwelling in him</w:t>
            </w:r>
            <w:r>
              <w:rPr>
                <w:b w:val="true"/>
                <w:bCs w:val="true"/>
              </w:rPr>
            </w:r>
          </w:p>
        </w:tc>
        <w:tc>
          <w:p>
            <w:pPr>
              <w:pStyle w:val="Questions"/>
            </w:pPr>
            <w:r>
              <w:rPr>
                <w:b w:val="true"/>
                <w:bCs w:val="true"/>
              </w:rPr>
              <w:t xml:space="preserve">E. </w:t>
            </w:r>
            <w:r>
              <w:t xml:space="preserve">Salvation</w:t>
            </w:r>
          </w:p>
        </w:tc>
      </w:tr>
      <w:tr>
        <w:tc>
          <w:p>
            <w:pPr>
              <w:pStyle w:val="Questions"/>
            </w:pPr>
            <w:r>
              <w:rPr>
                <w:b w:val="true"/>
                <w:bCs w:val="true"/>
              </w:rPr>
              <w:t xml:space="preserve">6. </w:t>
            </w:r>
            <w:r>
              <w:t xml:space="preserve">The culmination (to reach the highest altitude) of salvation and is the final blessed abiding state of the redeemed; when we depart from this world and join God in heaven</w:t>
            </w:r>
            <w:r>
              <w:rPr>
                <w:b w:val="true"/>
                <w:bCs w:val="true"/>
              </w:rPr>
            </w:r>
          </w:p>
        </w:tc>
        <w:tc>
          <w:p>
            <w:pPr>
              <w:pStyle w:val="Questions"/>
            </w:pPr>
            <w:r>
              <w:rPr>
                <w:b w:val="true"/>
                <w:bCs w:val="true"/>
              </w:rPr>
              <w:t xml:space="preserve">F. </w:t>
            </w:r>
            <w:r>
              <w:t xml:space="preserve">Justification</w:t>
            </w:r>
          </w:p>
        </w:tc>
      </w:tr>
      <w:tr>
        <w:tc>
          <w:p>
            <w:pPr>
              <w:pStyle w:val="Questions"/>
            </w:pPr>
            <w:r>
              <w:rPr>
                <w:b w:val="true"/>
                <w:bCs w:val="true"/>
              </w:rPr>
              <w:t xml:space="preserve">7. </w:t>
            </w:r>
            <w:r>
              <w:t xml:space="preserve">The action of saving or being saved from sin, error, or evil; the action of regaining or gaining possession of something in exchange for payment, or clearing a debt</w:t>
            </w:r>
            <w:r>
              <w:rPr>
                <w:b w:val="true"/>
                <w:bCs w:val="true"/>
              </w:rPr>
            </w:r>
          </w:p>
        </w:tc>
        <w:tc>
          <w:p>
            <w:pPr>
              <w:pStyle w:val="Questions"/>
            </w:pPr>
            <w:r>
              <w:rPr>
                <w:b w:val="true"/>
                <w:bCs w:val="true"/>
              </w:rPr>
              <w:t xml:space="preserve">G. </w:t>
            </w:r>
            <w:r>
              <w:t xml:space="preserve">Jesus Christ</w:t>
            </w:r>
          </w:p>
        </w:tc>
      </w:tr>
      <w:tr>
        <w:tc>
          <w:p>
            <w:pPr>
              <w:pStyle w:val="Questions"/>
            </w:pPr>
            <w:r>
              <w:rPr>
                <w:b w:val="true"/>
                <w:bCs w:val="true"/>
              </w:rPr>
              <w:t xml:space="preserve">8. </w:t>
            </w:r>
            <w:r>
              <w:t xml:space="preserve">When we become mindful of how much our sin dishonors God, through the work of the Holy Spirit</w:t>
            </w:r>
            <w:r>
              <w:rPr>
                <w:b w:val="true"/>
                <w:bCs w:val="true"/>
              </w:rPr>
            </w:r>
          </w:p>
        </w:tc>
        <w:tc>
          <w:p>
            <w:pPr>
              <w:pStyle w:val="Questions"/>
            </w:pPr>
            <w:r>
              <w:rPr>
                <w:b w:val="true"/>
                <w:bCs w:val="true"/>
              </w:rPr>
              <w:t xml:space="preserve">H. </w:t>
            </w:r>
            <w:r>
              <w:t xml:space="preserve">Sanctification </w:t>
            </w:r>
          </w:p>
        </w:tc>
      </w:tr>
      <w:tr>
        <w:tc>
          <w:p>
            <w:pPr>
              <w:pStyle w:val="Questions"/>
            </w:pPr>
            <w:r>
              <w:rPr>
                <w:b w:val="true"/>
                <w:bCs w:val="true"/>
              </w:rPr>
              <w:t xml:space="preserve">9. </w:t>
            </w:r>
            <w:r>
              <w:t xml:space="preserve">Deliverance from sin and its consequences; involves the redemption of the whole man, and is offered freely to ALL who accept Jesus Christ as Lord and Saviour</w:t>
            </w:r>
            <w:r>
              <w:rPr>
                <w:b w:val="true"/>
                <w:bCs w:val="true"/>
              </w:rPr>
            </w:r>
          </w:p>
        </w:tc>
        <w:tc>
          <w:p>
            <w:pPr>
              <w:pStyle w:val="Questions"/>
            </w:pPr>
            <w:r>
              <w:rPr>
                <w:b w:val="true"/>
                <w:bCs w:val="true"/>
              </w:rPr>
              <w:t xml:space="preserve">I. </w:t>
            </w:r>
            <w:r>
              <w:t xml:space="preserve">Glorification</w:t>
            </w:r>
          </w:p>
        </w:tc>
      </w:tr>
      <w:tr>
        <w:tc>
          <w:p>
            <w:pPr>
              <w:pStyle w:val="Questions"/>
            </w:pPr>
            <w:r>
              <w:rPr>
                <w:b w:val="true"/>
                <w:bCs w:val="true"/>
              </w:rPr>
              <w:t xml:space="preserve">10. </w:t>
            </w:r>
            <w:r>
              <w:t xml:space="preserve">There is no salvation apart from personal faith in __________________ as Lord</w:t>
            </w:r>
            <w:r>
              <w:rPr>
                <w:b w:val="true"/>
                <w:bCs w:val="true"/>
              </w:rPr>
            </w:r>
          </w:p>
        </w:tc>
        <w:tc>
          <w:p>
            <w:pPr>
              <w:pStyle w:val="Questions"/>
            </w:pPr>
            <w:r>
              <w:rPr>
                <w:b w:val="true"/>
                <w:bCs w:val="true"/>
              </w:rPr>
              <w:t xml:space="preserve">J. </w:t>
            </w:r>
            <w:r>
              <w:t xml:space="preserve">Repentance</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customStyle="1" w:styleId="Questions">
    <w:name w:val="Questions"/>
    <w:basedOn w:val="Normal"/>
    <w:qFormat/>
    <w:rsid w:val="00B5428E"/>
    <w:pPr>
      <w:spacing w:after="160"/>
    </w:pPr>
    <w:rPr>
      <w:rFonts w:ascii="Arial" w:hAnsi="Arial"/>
      <w:sz w:val="2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Understanding BIG Words That Describe Humanity's Relationship with God</dc:title>
  <dcterms:created xsi:type="dcterms:W3CDTF">2021-10-11T20:19:17Z</dcterms:created>
  <dcterms:modified xsi:type="dcterms:W3CDTF">2021-10-11T20:19:17Z</dcterms:modified>
</cp:coreProperties>
</file>