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Cell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Organelle that produce most of the cells energy, which is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Whip-like structure that allows a cell 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Transports and stores materials, including waste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water, food, waste and more for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cellular division and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 chemicals that break down certain materials and dead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Hair like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Controls what goes in and out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Produces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Receives materials from endoplasmic reticulum, distributes materials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the nucleus and lets thing in and out of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Site of ribosome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Captures energy from sunlight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lipids and steroids and has enzymes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Houses gel-like fluids that support cell organelles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Supports structure and helps move synthesized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Moves protein, lipid and carbohydrate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for the assembly of many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Helps protect and support the cell and gives a plant cell a shape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Cell Parts </dc:title>
  <dcterms:created xsi:type="dcterms:W3CDTF">2021-10-11T20:17:45Z</dcterms:created>
  <dcterms:modified xsi:type="dcterms:W3CDTF">2021-10-11T20:17:45Z</dcterms:modified>
</cp:coreProperties>
</file>