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Chloroplasts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that carries green pigments and helps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OUTER-MOST protective layer around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in plant cells and responsible for the green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plants making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Structures that are the sites of light absorption in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two or more grana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INNER-MOST protective layer around chloroplast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chloroplasts' own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positive-sense single stranded RNA virus that infects a wide range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stack of several thykloids; one on top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enzymes that catalyze the light-independent reactions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element produced by chloroplasts help sustain animal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Chloroplasts</dc:title>
  <dcterms:created xsi:type="dcterms:W3CDTF">2021-10-11T20:17:59Z</dcterms:created>
  <dcterms:modified xsi:type="dcterms:W3CDTF">2021-10-11T20:17:59Z</dcterms:modified>
</cp:coreProperties>
</file>