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Constipation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daily ____, like traveling, can lead to constipation.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eat 25 - 30 grams of ____ each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to are mildly constipated do not need to use ___ for treatment.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Ignoring the ____ to go to the restroom can lead to constipation.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of constipation are stools that are ____, lumpy, or dry.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physical activity and ___ regularly can improve and treat constipation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is a common complaint that can occur in up to 80% of adults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Brussel sprouts, carrots, and cabbage are examples of  ____ that are high in fiber.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drink at least six to  ___ 8-ounce glasses of water each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whole grains and ___ cereals can impove constipation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Constipation</dc:title>
  <dcterms:created xsi:type="dcterms:W3CDTF">2021-10-11T20:17:47Z</dcterms:created>
  <dcterms:modified xsi:type="dcterms:W3CDTF">2021-10-11T20:17:47Z</dcterms:modified>
</cp:coreProperties>
</file>