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social group or culture's informal norms that distinguish how one should express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strength of societal social hierarchy—the extent to which the lower ranking individuals of a society accept and expect that power is distributed unequally.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that's based on valuing the needs of a group or a community over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prefer to multi-task, or work on different activities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customs, arts, social institutions, and achievements of a particular nation, people, or other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devotion to the affairs and interests of this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cultures differ on the amount of tolerance they have of unpredictability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members of a society who don't conform to the dominant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culture reflects a preference toward past, present, or future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which information is communicated primarily through language and rules are explicitly spelled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group with which an individual does not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group stereotypes and interpersonal impressions form along two dimensions: (1) warmth and (2) competence.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range of cognitive, affective, and behavioural skills that lead to effective and appropriate communication with people of other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society which is characterized by individualism, which is the prioritization or emphasis of the individual over the entire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in which the rules of communication are primarily transmitted through the use of contextual elements and are not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that they have a linear time orientation where only one thing can be accomplished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capacity or ability to direct or influence the behavior of others or the course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preconceived opinion that is not based on reason or actual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social group to which a person psychologically identifies as being a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grouping of humans based on shared physical or social qualities into categories generally viewed as distinct by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Culture</dc:title>
  <dcterms:created xsi:type="dcterms:W3CDTF">2021-10-11T20:19:09Z</dcterms:created>
  <dcterms:modified xsi:type="dcterms:W3CDTF">2021-10-11T20:19:09Z</dcterms:modified>
</cp:coreProperties>
</file>