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 groupers/ you may view people who are not culturally similar to yourself as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culture/ defining it as an established coherent set of beliefs attitudes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race/ classifies people based on common ancestry or descent and its judged almost exclusively by a persons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ethnocentrism/ the belief that ones own 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attributional complexity/ you acknowledge that other people behaviors have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distance/ the degree to which people in a particular culture view the unequal distribution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stereotype content model / prejudice centers on two judgments made about others how warm and friendly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display rules/ norms exist regarding how people should and shouldn't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 -context cultures/ people tend no to presume that others share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groupers/ people you consider as similar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collectivistic culture/ people emphasize group identity interpersonal harmony and the well being of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individualistic cultural/  people tend to value independence and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polychronic  time orientation/ dont view time as a resource to be spent saved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high-context cultures/ such as china, korea and japan people use relatively vague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co-cultural communication theory/ the people who have more power within a society determine the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uncertainty avoidance/ cultures vary in how much they tolerate and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co-cultures/ that is they have their own cultures that co-exist within a dominant 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prejudice/stereotypes reflect rigid attitudes towards groups and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power/ in any society there usually a group of people who have more power than everyone else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world-mindedness/ you demonstrate acceptance and respect toward other cultures beliefs,values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Culture</dc:title>
  <dcterms:created xsi:type="dcterms:W3CDTF">2021-10-11T20:19:21Z</dcterms:created>
  <dcterms:modified xsi:type="dcterms:W3CDTF">2021-10-11T20:19:21Z</dcterms:modified>
</cp:coreProperties>
</file>