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convergent evolution    </w:t>
      </w:r>
      <w:r>
        <w:t xml:space="preserve">   vestigial structure    </w:t>
      </w:r>
      <w:r>
        <w:t xml:space="preserve">   theory    </w:t>
      </w:r>
      <w:r>
        <w:t xml:space="preserve">   Wallace    </w:t>
      </w:r>
      <w:r>
        <w:t xml:space="preserve">   phenotype    </w:t>
      </w:r>
      <w:r>
        <w:t xml:space="preserve">   embryology    </w:t>
      </w:r>
      <w:r>
        <w:t xml:space="preserve">   homologous structures    </w:t>
      </w:r>
      <w:r>
        <w:t xml:space="preserve">   natural selection    </w:t>
      </w:r>
      <w:r>
        <w:t xml:space="preserve">   adaptation    </w:t>
      </w:r>
      <w:r>
        <w:t xml:space="preserve">   divergent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Evolution</dc:title>
  <dcterms:created xsi:type="dcterms:W3CDTF">2021-10-11T20:19:01Z</dcterms:created>
  <dcterms:modified xsi:type="dcterms:W3CDTF">2021-10-11T20:19:01Z</dcterms:modified>
</cp:coreProperties>
</file>