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Understanding Fractions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fraction, A/B, A is the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fraction, A/B, B is the 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fraction do we have if we have A/B, and A &gt; B?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Fractions of lengths can be less ambiguous when using a 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fraction could refer to ______ of a set, or a geometric construct.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______, or landmark values make comparing fractions easier.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A/B is in _____ form, if and only if the greatest common factor is 1.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a tape diagram is, ______ diagram.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1/2 is a 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 or unit amount is the object, collection, or quantity that is to be divided into equal parts.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Fractions</dc:title>
  <dcterms:created xsi:type="dcterms:W3CDTF">2021-10-11T20:18:04Z</dcterms:created>
  <dcterms:modified xsi:type="dcterms:W3CDTF">2021-10-11T20:18:04Z</dcterms:modified>
</cp:coreProperties>
</file>