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Understanding God's Covnant with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River    </w:t>
      </w:r>
      <w:r>
        <w:t xml:space="preserve">   Promise    </w:t>
      </w:r>
      <w:r>
        <w:t xml:space="preserve">   Mt Sinai    </w:t>
      </w:r>
      <w:r>
        <w:t xml:space="preserve">   Promised Land    </w:t>
      </w:r>
      <w:r>
        <w:t xml:space="preserve">   Mosaic Covenant    </w:t>
      </w:r>
      <w:r>
        <w:t xml:space="preserve">   Israelites    </w:t>
      </w:r>
      <w:r>
        <w:t xml:space="preserve">   Egypt    </w:t>
      </w:r>
      <w:r>
        <w:t xml:space="preserve">   Ten Commandments    </w:t>
      </w:r>
      <w:r>
        <w:t xml:space="preserve">   Red Sea    </w:t>
      </w:r>
      <w:r>
        <w:t xml:space="preserve">   Ten Plagues    </w:t>
      </w:r>
      <w:r>
        <w:t xml:space="preserve">   Burning Bush    </w:t>
      </w:r>
      <w:r>
        <w:t xml:space="preserve">   Jethro    </w:t>
      </w:r>
      <w:r>
        <w:t xml:space="preserve">   Nile River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God's Covnant with Moses</dc:title>
  <dcterms:created xsi:type="dcterms:W3CDTF">2021-10-11T20:18:01Z</dcterms:created>
  <dcterms:modified xsi:type="dcterms:W3CDTF">2021-10-11T20:18:01Z</dcterms:modified>
</cp:coreProperties>
</file>