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Absentee    </w:t>
      </w:r>
      <w:r>
        <w:t xml:space="preserve">   Agitator    </w:t>
      </w:r>
      <w:r>
        <w:t xml:space="preserve">   CLown    </w:t>
      </w:r>
      <w:r>
        <w:t xml:space="preserve">   Complainer    </w:t>
      </w:r>
      <w:r>
        <w:t xml:space="preserve">   Cooperative    </w:t>
      </w:r>
      <w:r>
        <w:t xml:space="preserve">   Critic    </w:t>
      </w:r>
      <w:r>
        <w:t xml:space="preserve">   Distractor    </w:t>
      </w:r>
      <w:r>
        <w:t xml:space="preserve">   Emergent Goal    </w:t>
      </w:r>
      <w:r>
        <w:t xml:space="preserve">   Emergent Norm    </w:t>
      </w:r>
      <w:r>
        <w:t xml:space="preserve">   Facilitator    </w:t>
      </w:r>
      <w:r>
        <w:t xml:space="preserve">   Focused    </w:t>
      </w:r>
      <w:r>
        <w:t xml:space="preserve">   Group Discussion    </w:t>
      </w:r>
      <w:r>
        <w:t xml:space="preserve">   Group Dynamics    </w:t>
      </w:r>
      <w:r>
        <w:t xml:space="preserve">   Group Goal    </w:t>
      </w:r>
      <w:r>
        <w:t xml:space="preserve">   Group Norm    </w:t>
      </w:r>
      <w:r>
        <w:t xml:space="preserve">   Groupthink    </w:t>
      </w:r>
      <w:r>
        <w:t xml:space="preserve">   Initiator    </w:t>
      </w:r>
      <w:r>
        <w:t xml:space="preserve">   Interactive    </w:t>
      </w:r>
      <w:r>
        <w:t xml:space="preserve">   Nonparticipant    </w:t>
      </w:r>
      <w:r>
        <w:t xml:space="preserve">   Organized    </w:t>
      </w:r>
      <w:r>
        <w:t xml:space="preserve">   Prescribed Goal    </w:t>
      </w:r>
      <w:r>
        <w:t xml:space="preserve">   Prescribed Norm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Groups</dc:title>
  <dcterms:created xsi:type="dcterms:W3CDTF">2021-10-11T20:18:09Z</dcterms:created>
  <dcterms:modified xsi:type="dcterms:W3CDTF">2021-10-11T20:18:09Z</dcterms:modified>
</cp:coreProperties>
</file>