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Healthcare Settings</w:t>
      </w:r>
    </w:p>
    <w:p>
      <w:pPr>
        <w:pStyle w:val="Questions"/>
      </w:pPr>
      <w:r>
        <w:t xml:space="preserve">1. PDORVIERS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ICETLIAFSI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APRESY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LLKDSIE ERCA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HRCNCIO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OSINAEGSD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DTMNEAIE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ETAUC CARE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NIOLTAIAEHRTIB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MANDEGA ACER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Healthcare Settings</dc:title>
  <dcterms:created xsi:type="dcterms:W3CDTF">2021-10-11T20:18:37Z</dcterms:created>
  <dcterms:modified xsi:type="dcterms:W3CDTF">2021-10-11T20:18:37Z</dcterms:modified>
</cp:coreProperties>
</file>