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Understanding Identity</w:t>
      </w:r>
    </w:p>
    <w:p>
      <w:pPr>
        <w:pStyle w:val="Questions"/>
      </w:pPr>
      <w:r>
        <w:t xml:space="preserve">1. RCLEUTU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EFLEBIS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YFLIAM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GLOIRNIE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IASTLUIEQ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CANERAEPAP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IGETAREH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KLOOS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ECAR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YOU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Identity</dc:title>
  <dcterms:created xsi:type="dcterms:W3CDTF">2021-10-11T20:19:33Z</dcterms:created>
  <dcterms:modified xsi:type="dcterms:W3CDTF">2021-10-11T20:19:33Z</dcterms:modified>
</cp:coreProperties>
</file>