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Understanding Information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INFORMATION PRESENTED AS HAVING AN OBJECTIVE REALITY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FACTUAL INFORMATION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DEGREE OF TRUST OF FORMAL INFORMATION SOURCES OVER PURELY INFORMAL INFORMATION SOURCES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RELIABILITY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RECENT INFORMATION ON A EVENT FOUND ON SOCIAL MEDIA, BROADCASTING, NEWSPAPERS, AND THE INTERNET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CURRENT INFORMATION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 IN ACADEMIC/SCHOLARLY JOURNALS, BOOKS, GOVERNMENT PUBLICATIONS, AND REFERENCE COLLECTIONS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FORMALITY OF INFORMATION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ORIGINAL MATERIALS ON WHICH OTHER RESEARCH STUDIES ARE BASED.  PRIMARY SOURCES REPORT A DISCOVERY OR SHARE NEW INFORMATION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TIMELINESS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INFORMATION IS ONE THAT WAS CREATED BY SOMEONE WHO DID NOT HAVE FIRST-HAND EXPERIENCE OR DID NOT PARTICIPATE IN THE EVENTS OR CONDITIONS BEING RESEARCHED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VALIDITY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THE DEGREE TO WHICH A STUDY ACCURATELY REFLECTS OR ASSESSES THE SPECIFIC CONCEPT THAT THE RESEARCHER IS ATTEMPTING TO MEASURE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HISTORICAL INFORMATION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LITERALLY, THE EXTENT TO WHICH WE CAN RELY ON THE SOURCE OF THE DATA AND, THEREFORE, THE DATA ITSELF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PRIMARY SOURCES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INFORMATION WHEN YOU NEED IT. IT MEANS THAT THE SOONER THE INFORMATION IS AVAILABLE TO DECISION MAKERS, THE BETTER.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OUTLINES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OUTLINE ARRANGES MATERIALS HIERARCHICALLY AND SEQUENTIALLY BY IDENTIFYING MAIN TOPICS, SUBTOPICS, AND DETAILS UNDER THE SUBTOPICS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SECONDARY SOURCES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Information Management</dc:title>
  <dcterms:created xsi:type="dcterms:W3CDTF">2021-10-11T20:19:01Z</dcterms:created>
  <dcterms:modified xsi:type="dcterms:W3CDTF">2021-10-11T20:19:01Z</dcterms:modified>
</cp:coreProperties>
</file>