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Information Management</w:t>
      </w:r>
    </w:p>
    <w:p>
      <w:pPr>
        <w:pStyle w:val="Questions"/>
      </w:pPr>
      <w:r>
        <w:t xml:space="preserve">1. UAACLTF RTONFOINMIA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CTMSIIRCI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IOOISNPN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PRRMYIA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OARSDNYEC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CSUERSO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SOMDHTE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EURECRSOPD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IYIDVALT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EIABIRLLIYT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UAACCCYR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NESLTIEMSI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RENYCUCR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IHTOYTAUR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EOSPURP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IUSAMEMSR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NUGQITO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PLNTMAGIAINU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TNUTOENMADCOI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SUCERTIY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RORDEC KNGEEIP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AGHERTEI SEREVROTNIPA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Information Management</dc:title>
  <dcterms:created xsi:type="dcterms:W3CDTF">2021-10-11T20:19:40Z</dcterms:created>
  <dcterms:modified xsi:type="dcterms:W3CDTF">2021-10-11T20:19:40Z</dcterms:modified>
</cp:coreProperties>
</file>