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family history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rr, another phrase for purebred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Colorblindness is an example of a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blending of chromosomes to make many appearances ex. height,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RR, another phrase for purebred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XX= female and XY=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TT or 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chart that shows all possible outcomes of a genetic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Rr, another word for hybrid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Inheritance</dc:title>
  <dcterms:created xsi:type="dcterms:W3CDTF">2021-10-11T20:18:07Z</dcterms:created>
  <dcterms:modified xsi:type="dcterms:W3CDTF">2021-10-11T20:18:07Z</dcterms:modified>
</cp:coreProperties>
</file>