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Oneself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Extrovert    </w:t>
      </w:r>
      <w:r>
        <w:t xml:space="preserve">   Introvert    </w:t>
      </w:r>
      <w:r>
        <w:t xml:space="preserve">   Loner    </w:t>
      </w:r>
      <w:r>
        <w:t xml:space="preserve">   Sociable    </w:t>
      </w:r>
      <w:r>
        <w:t xml:space="preserve">   Understanding    </w:t>
      </w:r>
      <w:r>
        <w:t xml:space="preserve">   Choleric    </w:t>
      </w:r>
      <w:r>
        <w:t xml:space="preserve">   Sanguine    </w:t>
      </w:r>
      <w:r>
        <w:t xml:space="preserve">   Phlegmatic    </w:t>
      </w:r>
      <w:r>
        <w:t xml:space="preserve">   Melancholic    </w:t>
      </w:r>
      <w:r>
        <w:t xml:space="preserve">   Organizer    </w:t>
      </w:r>
      <w:r>
        <w:t xml:space="preserve">   Dancer    </w:t>
      </w:r>
      <w:r>
        <w:t xml:space="preserve">   Singer    </w:t>
      </w:r>
      <w:r>
        <w:t xml:space="preserve">   Compassion    </w:t>
      </w:r>
      <w:r>
        <w:t xml:space="preserve">   Passionate    </w:t>
      </w:r>
      <w:r>
        <w:t xml:space="preserve">   Leader    </w:t>
      </w:r>
      <w:r>
        <w:t xml:space="preserve">   Persuader    </w:t>
      </w:r>
      <w:r>
        <w:t xml:space="preserve">   Lover    </w:t>
      </w:r>
      <w:r>
        <w:t xml:space="preserve">   Mindful    </w:t>
      </w:r>
      <w:r>
        <w:t xml:space="preserve">   Happy    </w:t>
      </w:r>
      <w:r>
        <w:t xml:space="preserve">   Calm    </w:t>
      </w:r>
      <w:r>
        <w:t xml:space="preserve">   Confident    </w:t>
      </w:r>
      <w:r>
        <w:t xml:space="preserve">   Restpectful    </w:t>
      </w:r>
      <w:r>
        <w:t xml:space="preserve">   Encourager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Oneself</dc:title>
  <dcterms:created xsi:type="dcterms:W3CDTF">2021-10-11T20:18:49Z</dcterms:created>
  <dcterms:modified xsi:type="dcterms:W3CDTF">2021-10-11T20:18:49Z</dcterms:modified>
</cp:coreProperties>
</file>