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Understanding Pay 1 </w:t>
      </w:r>
    </w:p>
    <w:p>
      <w:pPr>
        <w:pStyle w:val="Questions"/>
      </w:pPr>
      <w:r>
        <w:t xml:space="preserve">1. RSSGO AYP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AAODINDTLI PAY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BSIAC YAP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YPA EELTARD LSCAIO UESCIRANN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5. TAX SRCTIED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TNE YPA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NIVSALERU IOSALC CAGRHE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8. AYP SA YOU RANE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MCSONMSOII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RIOTEEVM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EAWGS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APAPTHY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SENCDTUDIO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TXA APABLYE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Pay 1 </dc:title>
  <dcterms:created xsi:type="dcterms:W3CDTF">2021-10-11T20:18:54Z</dcterms:created>
  <dcterms:modified xsi:type="dcterms:W3CDTF">2021-10-11T20:18:54Z</dcterms:modified>
</cp:coreProperties>
</file>