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Understanding Plans For a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areas of a house that are needed to maintain and service the other areas are called the ___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Bedrooms that provide space for activities such as reading, studying, watching TV, listening to music, and working on hobbies are called ____ rooms.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enlargement of a construction feature is often shown in a ____ view.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lines are often called crosshatch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lines show the center of an arc or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lines show alternate positions, repeated details, and paths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Seven different types of lines commonly used on architectural drawings are called the ___ of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lines show edges of surfaces that are not seen is a specific view of a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copy of an architectural drawing is called a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Architectural drawings that show the outside views of a house are called 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 lines show the size and location and of a dimension.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Plumbing and electrical fixtures, doors, windows, and common objects in a house are represented by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 ______ contains info about the size, shape, and location of all parts of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 area in most houses consist of bedrooms and bathrooms.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Types and quality of material to be used and directions for their use are stated in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simplified drawing that shows the size and arrangement of rooms, hallways, doors, windows, and storage areas on one floor of a house is called a ____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line connecting the three activity centers in the kitchen is called a 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lines show the termination points of a dimension.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Views of a house taken from the top of an imaginary glass box called  _____  views.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lines show that an object continues on, but the complete view is not shown.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view taken from an imaginary cut through a part of a house, such as walls, is called a ____ view.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 lines show the outline of the building and walls .</w:t>
            </w:r>
          </w:p>
        </w:tc>
      </w:tr>
    </w:tbl>
    <w:p>
      <w:pPr>
        <w:pStyle w:val="WordBankLarge"/>
      </w:pPr>
      <w:r>
        <w:t xml:space="preserve">   Architectural Drawings    </w:t>
      </w:r>
      <w:r>
        <w:t xml:space="preserve">   Specification     </w:t>
      </w:r>
      <w:r>
        <w:t xml:space="preserve">   Print    </w:t>
      </w:r>
      <w:r>
        <w:t xml:space="preserve">   Alphabet    </w:t>
      </w:r>
      <w:r>
        <w:t xml:space="preserve">   Phantom    </w:t>
      </w:r>
      <w:r>
        <w:t xml:space="preserve">   Visible    </w:t>
      </w:r>
      <w:r>
        <w:t xml:space="preserve">   Hidden    </w:t>
      </w:r>
      <w:r>
        <w:t xml:space="preserve">   Center    </w:t>
      </w:r>
      <w:r>
        <w:t xml:space="preserve">   Dimension    </w:t>
      </w:r>
      <w:r>
        <w:t xml:space="preserve">   Extension     </w:t>
      </w:r>
      <w:r>
        <w:t xml:space="preserve">   Break    </w:t>
      </w:r>
      <w:r>
        <w:t xml:space="preserve">   Section    </w:t>
      </w:r>
      <w:r>
        <w:t xml:space="preserve">   Symbols    </w:t>
      </w:r>
      <w:r>
        <w:t xml:space="preserve">   Plan    </w:t>
      </w:r>
      <w:r>
        <w:t xml:space="preserve">   Floor Plan    </w:t>
      </w:r>
      <w:r>
        <w:t xml:space="preserve">   Exterior Elevations     </w:t>
      </w:r>
      <w:r>
        <w:t xml:space="preserve">   Section    </w:t>
      </w:r>
      <w:r>
        <w:t xml:space="preserve">   Detail    </w:t>
      </w:r>
      <w:r>
        <w:t xml:space="preserve">   Quiet    </w:t>
      </w:r>
      <w:r>
        <w:t xml:space="preserve">   Multipurpose     </w:t>
      </w:r>
      <w:r>
        <w:t xml:space="preserve">   Work    </w:t>
      </w:r>
      <w:r>
        <w:t xml:space="preserve">   Work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Plans For a House</dc:title>
  <dcterms:created xsi:type="dcterms:W3CDTF">2021-10-11T20:18:31Z</dcterms:created>
  <dcterms:modified xsi:type="dcterms:W3CDTF">2021-10-11T20:18:31Z</dcterms:modified>
</cp:coreProperties>
</file>