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Recipes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STANDARDIZED RECIPES CAN HELP IMPROVE CUSTOMER SATISFACTION BY PROVIDING _____ DINING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WOULD BE NEWSPAPERS AND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KEY REQUIRED SECTIONS FOR A STANDARDIZED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SOURCE FOR RECIPES, OFTEN ON THE BESTSELLER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THE AMOUNT OF SPACE OCCUPIED BY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READING A RECIPE, THIS ALLOWS YOU TO GET THE BIG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STANDARDIZED INGREDIENTS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ARE TWO EXAMPLES OF STANDARDIZED INGREDIENTS WE HAVE USED IN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RECIPE WHICH HAS BEEN DESIGNED TO FIT THE NEEDS AND A SPECIFIC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RECORD OF INGREDIENTS AND PREPARATION STEPS NEEDED TO MAKE A PARTICULAR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Tbsp., tsp.,&amp;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THE CONTAINER HOLDING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STANDARDIZED RECIPES CAN REDUCE COSTS BY ELLIMINATING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STANDARDIZED INGREDIENTS HAVE BEEN _____ ACCORDING TO ESTABLISHED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CHEF MAY _____ ANY CHANGES TO A RECIPE SO THEY DO NOT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STANDARDIZED RECIPES TO SUPPORT CONSISTENT QUALITY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METRIC MEASURING SYSTEM IS SCIENTIFICALLY BASED FROM WHAT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Recipes</dc:title>
  <dcterms:created xsi:type="dcterms:W3CDTF">2021-10-11T20:18:17Z</dcterms:created>
  <dcterms:modified xsi:type="dcterms:W3CDTF">2021-10-11T20:18:17Z</dcterms:modified>
</cp:coreProperties>
</file>